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rPr>
          <w:color w:val="808080"/>
          <w:sz w:val="18"/>
        </w:rPr>
        <w:t>Translation: EN → ZH</w:t>
      </w:r>
    </w:p>
    <w:p>
      <w:r>
        <w:t>──────────────────────────────────────────────────</w:t>
      </w:r>
    </w:p>
    <w:p>
      <w:pPr>
        <w:jc w:val="center"/>
      </w:pPr>
      <w:r>
        <w:rPr>
          <w:i/>
          <w:color w:val="808080"/>
          <w:sz w:val="18"/>
        </w:rPr>
        <w:t>— Page 1 —</w:t>
      </w:r>
    </w:p>
    <w:p>
      <w:pPr>
        <w:pStyle w:val="CustomHeader"/>
      </w:pPr>
      <w:r>
        <w:t>中央公积金委员会</w:t>
      </w:r>
    </w:p>
    <w:p>
      <w:pPr>
        <w:pStyle w:val="CustomTitle"/>
      </w:pPr>
      <w:r>
        <w:t>公积金账户报表</w:t>
      </w:r>
    </w:p>
    <w:p>
      <w:r>
        <w:t>报表期间 : 2016年1月至12月 姓名 : 谢文 Chew Wilson 账户号码 : S70279331</w:t>
      </w:r>
    </w:p>
    <w:p>
      <w:r>
        <w:t>您的交易</w:t>
      </w:r>
    </w:p>
    <w:p>
      <w:r>
        <w:t>&amp;lt;table&amp;gt;&amp;lt;tr&amp;gt;&amp;lt;td&amp;gt;日期&amp;lt;/td&amp;gt;&amp;lt;td&amp;gt;代码&amp;lt;/td&amp;gt;&amp;lt;td&amp;gt;为月份/年份&amp;lt;/td&amp;gt;&amp;lt;td&amp;gt;参考&amp;lt;/td&amp;gt;&amp;lt;td&amp;gt;普通账户（OA）$&amp;lt;/td&amp;gt;&amp;lt;td&amp;gt;特别账户（SA）$&amp;lt;/td&amp;gt;&amp;lt;td&amp;gt;健保账户（MA）$&amp;lt;/td&amp;gt;&amp;lt;/tr&amp;gt;&amp;lt;tr&amp;gt;&amp;lt;td&amp;gt;01 一月&amp;lt;/td&amp;gt;&amp;lt;td&amp;gt;BAL&amp;lt;/td&amp;gt;&amp;lt;td&amp;gt;&amp;lt;/td&amp;gt;&amp;lt;td&amp;gt;&amp;lt;/td&amp;gt;&amp;lt;td&amp;gt;25,853.43&amp;lt;/td&amp;gt;&amp;lt;td&amp;gt;24,390.32&amp;lt;/td&amp;gt;&amp;lt;td&amp;gt;44,058.70&amp;lt;/td&amp;gt;&amp;lt;/tr&amp;gt;&amp;lt;tr&amp;gt;&amp;lt;td&amp;gt;14 一月&amp;lt;/td&amp;gt;&amp;lt;td&amp;gt;SDS&amp;lt;/td&amp;gt;&amp;lt;td&amp;gt;&amp;lt;/td&amp;gt;&amp;lt;td&amp;gt;&amp;lt;/td&amp;gt;&amp;lt;td&amp;gt;109.48&amp;lt;/td&amp;gt;&amp;lt;td&amp;gt;&amp;lt;/td&amp;gt;&amp;lt;td&amp;gt;&amp;lt;/td&amp;gt;&amp;lt;/tr&amp;gt;&amp;lt;tr&amp;gt;&amp;lt;td&amp;gt;19 一月&amp;lt;/td&amp;gt;&amp;lt;td&amp;gt;CON&amp;lt;/td&amp;gt;&amp;lt;td&amp;gt;十二月 2015年&amp;lt;/td&amp;gt;&amp;lt;td&amp;gt;A&amp;lt;/td&amp;gt;&amp;lt;td&amp;gt;199.80&amp;lt;/td&amp;gt;&amp;lt;td&amp;gt;84.10&amp;lt;/td&amp;gt;&amp;lt;td&amp;gt;105.10&amp;lt;/td&amp;gt;&amp;lt;/tr&amp;gt;&amp;lt;tr&amp;gt;&amp;lt;td&amp;gt;18 二月&amp;lt;/td&amp;gt;&amp;lt;td&amp;gt;CON&amp;lt;/td&amp;gt;&amp;lt;td&amp;gt;一月 2016年&amp;lt;/td&amp;gt;&amp;lt;td&amp;gt;A&amp;lt;/td&amp;gt;&amp;lt;td&amp;gt;199.80&amp;lt;/td&amp;gt;&amp;lt;td&amp;gt;84.10&amp;lt;/td&amp;gt;&amp;lt;td&amp;gt;105.10&amp;lt;/td&amp;gt;&amp;lt;/tr&amp;gt;&amp;lt;tr&amp;gt;&amp;lt;td&amp;gt;26 二月&amp;lt;/td&amp;gt;&amp;lt;td&amp;gt;CON&amp;lt;/td&amp;gt;&amp;lt;td&amp;gt;一月 2016年&amp;lt;/td&amp;gt;&amp;lt;td&amp;gt;B&amp;lt;/td&amp;gt;&amp;lt;td&amp;gt;91.90&amp;lt;/td&amp;gt;&amp;lt;td&amp;gt;104.98&amp;lt;/td&amp;gt;&amp;lt;td&amp;gt;118.12&amp;lt;/td&amp;gt;&amp;lt;/tr&amp;gt;&amp;lt;tr&amp;gt;&amp;lt;td&amp;gt;18 三月&amp;lt;/td&amp;gt;&amp;lt;td&amp;gt;CON&amp;lt;/td&amp;gt;&amp;lt;td&amp;gt;二月 2016年&amp;lt;/td&amp;gt;&amp;lt;td&amp;gt;A&amp;lt;/td&amp;gt;&amp;lt;td&amp;gt;199.80&amp;lt;/td&amp;gt;&amp;lt;td&amp;gt;84.10&amp;lt;/td&amp;gt;&amp;lt;td&amp;gt;105.10&amp;lt;/td&amp;gt;&amp;lt;/tr&amp;gt;&amp;lt;tr&amp;gt;&amp;lt;td&amp;gt;20 四月&amp;lt;/td&amp;gt;&amp;lt;td&amp;gt;CON&amp;lt;/td&amp;gt;&amp;lt;td&amp;gt;三月 2016年&amp;lt;/td&amp;gt;&amp;lt;td&amp;gt;A&amp;lt;/td&amp;gt;&amp;lt;td&amp;gt;199.80&amp;lt;/td&amp;gt;&amp;lt;td&amp;gt;84.10&amp;lt;/td&amp;gt;&amp;lt;td&amp;gt;105.10&amp;lt;/td&amp;gt;&amp;lt;/tr&amp;gt;&amp;lt;tr&amp;gt;&amp;lt;td&amp;gt;19 五月&amp;lt;/td&amp;gt;&amp;lt;td&amp;gt;CON&amp;lt;/td&amp;gt;&amp;lt;td&amp;gt;四月 2016年&amp;lt;/td&amp;gt;&amp;lt;td&amp;gt;A&amp;lt;/td&amp;gt;&amp;lt;td&amp;gt;199.80&amp;lt;/td&amp;gt;&amp;lt;td&amp;gt;84.10&amp;lt;/td&amp;gt;&amp;lt;td&amp;gt;105.10&amp;lt;/td&amp;gt;&amp;lt;/tr&amp;gt;&amp;lt;tr&amp;gt;&amp;lt;td&amp;gt;30 五月&amp;lt;/td&amp;gt;&amp;lt;td&amp;gt;CON&amp;lt;/td&amp;gt;&amp;lt;td&amp;gt;一月 2017年&amp;lt;/td&amp;gt;&amp;lt;td&amp;gt;B&amp;lt;/td&amp;gt;&amp;lt;td&amp;gt;91.90&amp;lt;/td&amp;gt;&amp;lt;td&amp;gt;104.98&amp;lt;/td&amp;gt;&amp;lt;td&amp;gt;118.12&amp;lt;/td&amp;gt;&amp;lt;/tr&amp;gt;&amp;lt;tr&amp;gt;&amp;lt;td&amp;gt;17 六月&amp;lt;/td&amp;gt;&amp;lt;td&amp;gt;CON&amp;lt;/td&amp;gt;&amp;lt;td&amp;gt;五月 2016年&amp;lt;/td&amp;gt;&amp;lt;td&amp;gt;A&amp;lt;/td&amp;gt;&amp;lt;td&amp;gt;199.80&amp;lt;/td&amp;gt;&amp;lt;td&amp;gt;84.10&amp;lt;/td&amp;gt;&amp;lt;td&amp;gt;105.10&amp;lt;/td&amp;gt;&amp;lt;/tr&amp;gt;&amp;lt;tr&amp;gt;&amp;lt;td&amp;gt;19 七月&amp;lt;/td&amp;gt;&amp;lt;td&amp;gt;CON&amp;lt;/td&amp;gt;&amp;lt;td&amp;gt;六月 2016年&amp;lt;/td&amp;gt;&amp;lt;td&amp;gt;A&amp;lt;/td&amp;gt;&amp;lt;td&amp;gt;199.80&amp;lt;/td&amp;gt;&amp;lt;td&amp;gt;84.10&amp;lt;/td&amp;gt;&amp;lt;td&amp;gt;105.10&amp;lt;/td&amp;gt;&amp;lt;/tr&amp;gt;&amp;lt;tr&amp;gt;&amp;lt;td&amp;gt;17 八月&amp;lt;/td&amp;gt;&amp;lt;td&amp;gt;SDS&amp;lt;/td&amp;gt;&amp;lt;td&amp;gt;&amp;lt;/td&amp;gt;&amp;lt;td&amp;gt;&amp;lt;/td&amp;gt;&amp;lt;td&amp;gt;172.27&amp;lt;/td&amp;gt;&amp;lt;td&amp;gt;&amp;lt;/td&amp;gt;&amp;lt;td&amp;gt;&amp;lt;/td&amp;gt;&amp;lt;/tr&amp;gt;&amp;lt;tr&amp;gt;&amp;lt;td&amp;gt;18 八月&amp;lt;/td&amp;gt;&amp;lt;td&amp;gt;CON&amp;lt;/td&amp;gt;&amp;lt;td&amp;gt;七月 2016年&amp;lt;/td&amp;gt;&amp;lt;td&amp;gt;A&amp;lt;/td&amp;gt;&amp;lt;td&amp;gt;199.80&amp;lt;/td&amp;gt;&amp;lt;td&amp;gt;84.10&amp;lt;/td&amp;gt;&amp;lt;td&amp;gt;105.10&amp;lt;/td&amp;gt;&amp;lt;/tr&amp;gt;&amp;lt;tr&amp;gt;&amp;lt;td&amp;gt;19 八月&amp;lt;/td&amp;gt;&amp;lt;td&amp;gt;ESH&amp;lt;/td&amp;gt;&amp;lt;td&amp;gt;&amp;lt;/td&amp;gt;&amp;lt;td&amp;gt;&amp;lt;/td&amp;gt;&amp;lt;td&amp;gt;&amp;lt;/td&amp;gt;&amp;lt;td&amp;gt;&amp;lt;/td&amp;gt;&amp;lt;td&amp;gt;-174.96&amp;lt;/td&amp;gt;&amp;lt;/tr&amp;gt;&amp;lt;tr&amp;gt;&amp;lt;td&amp;gt;30 八月&amp;lt;/td&amp;gt;&amp;lt;td&amp;gt;CON&amp;lt;/td&amp;gt;&amp;lt;td&amp;gt;一月 2017年&amp;lt;/td&amp;gt;&amp;lt;td&amp;gt;B&amp;lt;/td&amp;gt;&amp;lt;td&amp;gt;91.90&amp;lt;/td&amp;gt;&amp;lt;td&amp;gt;104.98&amp;lt;/td&amp;gt;&amp;lt;td&amp;gt;118.12&amp;lt;/td&amp;gt;&amp;lt;/tr&amp;gt;&amp;lt;tr&amp;gt;&amp;lt;td&amp;gt;10 十月&amp;lt;/td&amp;gt;&amp;lt;td&amp;gt;MSL&amp;lt;/td&amp;gt;&amp;lt;td&amp;gt;&amp;lt;/td&amp;gt;&amp;lt;td&amp;gt;&amp;lt;/td&amp;gt;&amp;lt;td&amp;gt;&amp;lt;/td&amp;gt;&amp;lt;td&amp;gt;&amp;lt;/td&amp;gt;&amp;lt;td&amp;gt;-228.45&amp;lt;/td&amp;gt;&amp;lt;/tr&amp;gt;&amp;lt;tr&amp;gt;&amp;lt;td&amp;gt;10 十月&amp;lt;/td&amp;gt;&amp;lt;td&amp;gt;PMI&amp;lt;/td&amp;gt;&amp;lt;td&amp;gt;&amp;lt;/td&amp;gt;&amp;lt;td&amp;gt;&amp;lt;/td&amp;gt;&amp;lt;td&amp;gt;&amp;lt;/td&amp;gt;&amp;lt;td&amp;gt;&amp;lt;/td&amp;gt;&amp;lt;td&amp;gt;-298.00&amp;lt;/td&amp;gt;&amp;lt;/tr&amp;gt;&amp;lt;tr&amp;gt;&amp;lt;td&amp;gt;12 十月&amp;lt;/td&amp;gt;&amp;lt;td&amp;gt;CON&amp;lt;/td&amp;gt;&amp;lt;td&amp;gt;八月 2016年&amp;lt;/td&amp;gt;&amp;lt;td&amp;gt;A&amp;lt;/td&amp;gt;&amp;lt;td&amp;gt;199.80&amp;lt;/td&amp;gt;&amp;lt;td&amp;gt;84.10&amp;lt;/td&amp;gt;&amp;lt;td&amp;gt;105.10&amp;lt;/td&amp;gt;&amp;lt;/tr&amp;gt;&amp;lt;tr&amp;gt;&amp;lt;td&amp;gt;04 十一月&amp;lt;/td&amp;gt;&amp;lt;td&amp;gt;CON&amp;lt;/td&amp;gt;&amp;lt;td&amp;gt;九月 2016年&amp;lt;/td&amp;gt;&amp;lt;td&amp;gt;A&amp;lt;/td&amp;gt;&amp;lt;td&amp;gt;199.80&amp;lt;/td&amp;gt;&amp;lt;td&amp;gt;84.10&amp;lt;/td&amp;gt;&amp;lt;td&amp;gt;105.10&amp;lt;/td&amp;gt;&amp;lt;/tr&amp;gt;&amp;lt;tr&amp;gt;&amp;lt;td&amp;gt;12 十一月&amp;lt;/td&amp;gt;&amp;lt;td&amp;gt;DPS&amp;lt;/td&amp;gt;&amp;lt;td&amp;gt;&amp;lt;/td&amp;gt;&amp;lt;td&amp;gt;&amp;lt;/td&amp;gt;&amp;lt;td&amp;gt;-144.00&amp;lt;/td&amp;gt;&amp;lt;td&amp;gt;&amp;lt;/td&amp;gt;&amp;lt;td&amp;gt;&amp;lt;/td&amp;gt;&amp;lt;/tr&amp;gt;&amp;lt;tr&amp;gt;&amp;lt;td&amp;gt;17 十一月&amp;lt;/td&amp;gt;&amp;lt;td&amp;gt;CON&amp;lt;/td&amp;gt;&amp;lt;td&amp;gt;十月 2016年&amp;lt;/td&amp;gt;&amp;lt;td&amp;gt;A&amp;lt;/td&amp;gt;&amp;lt;td&amp;gt;199.80&amp;lt;/td&amp;gt;&amp;lt;td&amp;gt;84.10&amp;lt;/td&amp;gt;&amp;lt;td&amp;gt;105.10&amp;lt;/td&amp;gt;&amp;lt;/tr&amp;gt;&amp;lt;tr&amp;gt;&amp;lt;td&amp;gt;29 十一月&amp;lt;/td&amp;gt;&amp;lt;td&amp;gt;CON&amp;lt;/td&amp;gt;&amp;lt;td&amp;gt;一月 2017年&amp;lt;/td&amp;gt;&amp;lt;td&amp;gt;B&amp;lt;/td&amp;gt;&amp;lt;td&amp;gt;91.90&amp;lt;/td&amp;gt;&amp;lt;td&amp;gt;104.98&amp;lt;/td&amp;gt;&amp;lt;td&amp;gt;118.12&amp;lt;/td&amp;gt;&amp;lt;/tr&amp;gt;&amp;lt;tr&amp;gt;&amp;lt;td&amp;gt;30 十一月&amp;lt;/td&amp;gt;&amp;lt;td&amp;gt;HSE&amp;lt;/td&amp;gt;&amp;lt;td&amp;gt;&amp;lt;/td&amp;gt;&amp;lt;td&amp;gt;&amp;lt;/td&amp;gt;&amp;lt;td&amp;gt;-1,011.15&amp;lt;/td&amp;gt;&amp;lt;td&amp;gt;&amp;lt;/td&amp;gt;&amp;lt;td&amp;gt;&amp;lt;/td&amp;gt;&amp;lt;/tr&amp;gt;&amp;lt;tr&amp;gt;&amp;lt;td&amp;gt;19 十二月&amp;lt;/td&amp;gt;&amp;lt;td&amp;gt;CON&amp;lt;/td&amp;gt;&amp;lt;td&amp;gt;十一月 2016年&amp;lt;/td&amp;gt;&amp;lt;td&amp;gt;A&amp;lt;/td&amp;gt;&amp;lt;td&amp;gt;199.80&amp;lt;/td&amp;gt;&amp;lt;td&amp;gt;84.10&amp;lt;/td&amp;gt;&amp;lt;td&amp;gt;105.10&amp;lt;/td&amp;gt;&amp;lt;/tr&amp;gt;&amp;lt;tr&amp;gt;&amp;lt;td&amp;gt;31 十二月&amp;lt;/td&amp;gt;&amp;lt;td&amp;gt;INT&amp;lt;/td&amp;gt;&amp;lt;td&amp;gt;&amp;lt;/td&amp;gt;&amp;lt;td&amp;gt;&amp;lt;/td&amp;gt;&amp;lt;td&amp;gt;677.77&amp;lt;/td&amp;gt;&amp;lt;td&amp;gt;1,452.28&amp;lt;/td&amp;gt;&amp;lt;td&amp;gt;1,935.83&amp;lt;/td&amp;gt;&amp;lt;/tr&amp;gt;&amp;lt;tr&amp;gt;&amp;lt;td&amp;gt;31 十二月&amp;lt;/td&amp;gt;&amp;lt;td&amp;gt;BAL&amp;lt;/td&amp;gt;&amp;lt;td&amp;gt;&amp;lt;/td&amp;gt;&amp;lt;td&amp;gt;&amp;lt;/td&amp;gt;&amp;lt;td&amp;gt;28,423.00&amp;lt;/td&amp;gt;&amp;lt;td&amp;gt;27,271.72&amp;lt;/td&amp;gt;&amp;lt;td&amp;gt;47,026.80&amp;lt;/td&amp;gt;&amp;lt;/tr&amp;gt;&amp;lt;/table&amp;gt;</w:t>
      </w:r>
    </w:p>
    <w:p>
      <w:r>
        <w:t>参考A : Kangir Pte. Ltd.</w:t>
      </w:r>
    </w:p>
    <w:p>
      <w:r>
        <w:t>B : 工作福利补贴</w:t>
      </w:r>
    </w:p>
    <w:p>
      <w:r>
        <w:rPr>
          <w:color w:val="808080"/>
          <w:sz w:val="18"/>
        </w:rPr>
        <w:t>如本报表中打印的信息有误，请立即联系公积金委员会。</w:t>
      </w:r>
    </w:p>
    <w:p>
      <w:r>
        <w:t>第1页 共3页</w:t>
      </w:r>
    </w:p>
    <w:p>
      <w:r>
        <w:rPr>
          <w:color w:val="808080"/>
          <w:sz w:val="18"/>
        </w:rPr>
        <w:t>T.STMH99D.RSOAA.07JAN2017.181234.TXT / 111344</w:t>
      </w:r>
    </w:p>
    <w:p>
      <w:r>
        <w:br w:type="page"/>
      </w:r>
    </w:p>
    <w:p>
      <w:pPr>
        <w:jc w:val="center"/>
      </w:pPr>
      <w:r>
        <w:rPr>
          <w:i/>
          <w:color w:val="808080"/>
          <w:sz w:val="18"/>
        </w:rPr>
        <w:t>— Page 2 —</w:t>
      </w:r>
    </w:p>
    <w:p>
      <w:pPr>
        <w:pStyle w:val="CustomHeader"/>
      </w:pPr>
      <w:r>
        <w:t>中央公积金理事会</w:t>
      </w:r>
    </w:p>
    <w:p>
      <w:pPr>
        <w:pStyle w:val="CustomTitle"/>
      </w:pPr>
      <w:r>
        <w:t>公积金账户声明</w:t>
      </w:r>
    </w:p>
    <w:p>
      <w:r>
        <w:t>声明期间 : 2016年1月至12月 姓名 : 陈平 Chew Wilson</w:t>
      </w:r>
    </w:p>
    <w:p>
      <w:r>
        <w:t>账户号码 : S70279331</w:t>
      </w:r>
    </w:p>
    <w:p>
      <w:r>
        <w:t>您的信息</w:t>
      </w:r>
    </w:p>
    <w:p>
      <w:r>
        <w:t>您尚未指定公积金受益人。您的公积金储蓄将根据遗嘱继承法由公共信托人办公室分配给您的家属。</w:t>
      </w:r>
    </w:p>
    <w:p>
      <w:r>
        <w:t>指定受益人</w:t>
      </w:r>
    </w:p>
    <w:p>
      <w:r>
        <w:t>如果您希望在去世后按照自己的意愿分配公积金储蓄，您应该指定受益人。</w:t>
      </w:r>
    </w:p>
    <w:p>
      <w:r>
        <w:t>*注意：公共信托人办公室（PTO）将对未指定受益人的公积金储蓄进行管理与分配收取费用。请访问 https://www.mlaw.gov.sg/content/pto/en.html 获取更多信息。</w:t>
      </w:r>
    </w:p>
    <w:p>
      <w:r>
        <w:t>住房</w:t>
      </w:r>
    </w:p>
    <w:p>
      <w:r>
        <w:t>您已投保综合保障计划。如需更多信息，请联系您的保险公司，AIA新加坡私人有限公司。</w:t>
      </w:r>
    </w:p>
    <w:p>
      <w:r>
        <w:t>医疗保健</w:t>
      </w:r>
    </w:p>
    <w:p>
      <w:r>
        <w:t>您已投保基础老年保障计划。如需更多信息，请联系您的保险公司，Aviva有限公司。</w:t>
      </w:r>
    </w:p>
    <w:p>
      <w:r>
        <w:t>截至2016年12月31日，您有1,610股Singtel（ST）股票参与特殊折扣股票（SDS）计划。</w:t>
      </w:r>
    </w:p>
    <w:p>
      <w:r>
        <w:t>您折扣的ST股票的股息已记入您的普通账户： (a) $109.48（持有于2015年12月23日，每股0.0680元） (b) $172.27（持有于2016年8月4日，每股0.1070元）</w:t>
      </w:r>
    </w:p>
    <w:p>
      <w:r>
        <w:t>投资</w:t>
      </w:r>
    </w:p>
    <w:p>
      <w:r>
        <w:t>截至2016年12月31日，作为自雇人士，您没有未偿还的健保储蓄负债。</w:t>
      </w:r>
    </w:p>
    <w:p>
      <w:r>
        <w:t>其他</w:t>
      </w:r>
    </w:p>
    <w:p>
      <w:r>
        <w:rPr>
          <w:color w:val="808080"/>
          <w:sz w:val="18"/>
        </w:rPr>
        <w:t>如本声明中打印的信息有误，请立即联系公积金理事会。</w:t>
      </w:r>
    </w:p>
    <w:p>
      <w:r>
        <w:t>第2页共3页</w:t>
      </w:r>
    </w:p>
    <w:p>
      <w:r>
        <w:rPr>
          <w:color w:val="808080"/>
          <w:sz w:val="18"/>
        </w:rPr>
        <w:t>T.STMH99D.RSOAA.07IAN2017.181234 TXT / 111345</w:t>
      </w:r>
    </w:p>
    <w:p>
      <w:r>
        <w:br w:type="page"/>
      </w:r>
    </w:p>
    <w:p>
      <w:pPr>
        <w:jc w:val="center"/>
      </w:pPr>
      <w:r>
        <w:rPr>
          <w:i/>
          <w:color w:val="808080"/>
          <w:sz w:val="18"/>
        </w:rPr>
        <w:t>— Page 3 —</w:t>
      </w:r>
    </w:p>
    <w:p>
      <w:pPr>
        <w:pStyle w:val="CustomHeader"/>
      </w:pPr>
      <w:r>
        <w:t>中央公积金理事会</w:t>
      </w:r>
    </w:p>
    <w:p>
      <w:pPr>
        <w:pStyle w:val="CustomTitle"/>
      </w:pPr>
      <w:r>
        <w:t>公积金账户声明</w:t>
      </w:r>
    </w:p>
    <w:p>
      <w:r>
        <w:t>声明期间 : 2017年1月至12月 姓名 : 赖萍 Chew Wilson</w:t>
      </w:r>
    </w:p>
    <w:p>
      <w:r>
        <w:t>账户号码 : S70279331</w:t>
      </w:r>
    </w:p>
    <w:p>
      <w:r>
        <w:t>您的交易</w:t>
      </w:r>
    </w:p>
    <w:p>
      <w:r>
        <w:t>日期代码对应月份/年份参考号普通账户(OA) $特别账户(SA) $健保账户(MA) $01/01BAL28,423.0027,271.7247,026.8012/01SDS109.4817/01CON12/2016A199.8084.10105.1018/02CON01/2017A199.8084.10105.1024/02CON01/2017B91.90104.98118.1217/03CON02/2017A199.8084.10105.1028/03CON01/2017B30.3737.0441.5919/04CON03/2017A199.8084.10105.1025/04CON02/2017B30.3737.0441.5918/05CON04/2017A199.8084.10105.1026/05CON03/2017B30.3737.0441.5919/06CON05/2017A199.8084.10105.1027/06CON04/2017B30.3737.0441.5918/07CON06/2017A199.8084.10105.1026/07CON05/2017B30.3737.0441.5917/08SDS172.2718/08CON07/2017A199.8084.10105.1019/08ESH-174.9628/08CON06/2017B30.3737.0441.5922/09CON08/2017A199.8084.10105.1026/09CON07/2017B30.3737.0441.5909/10MSL-245.3509/10PMI-298.0019/10CON09/2017A199.8084.10105.1026/10CON08/2017B30.3737.0441.5911/11DPS-144.0017/11CON10/2017A199.8084.10105.1027/11CON09/2017B30.3737.0441.5919/12CON11/2017A199.8084.10105.1026/12CON10/2017B30.3737.0441.59</w:t>
      </w:r>
    </w:p>
    <w:p>
      <w:r>
        <w:rPr>
          <w:color w:val="808080"/>
          <w:sz w:val="18"/>
        </w:rPr>
        <w:t>如本声明中的任何信息不正确，请立即联系公积金理事会。</w:t>
      </w:r>
    </w:p>
    <w:p>
      <w:r>
        <w:t>第1页，共4页</w:t>
      </w:r>
    </w:p>
    <w:p>
      <w:r>
        <w:rPr>
          <w:color w:val="808080"/>
          <w:sz w:val="18"/>
        </w:rPr>
        <w:t>T.STMH99D.RSOAA.06JAN2018.131559.TXT / 89654</w:t>
      </w:r>
    </w:p>
    <w:p>
      <w:r>
        <w:br w:type="page"/>
      </w:r>
    </w:p>
    <w:p>
      <w:pPr>
        <w:jc w:val="center"/>
      </w:pPr>
      <w:r>
        <w:rPr>
          <w:i/>
          <w:color w:val="808080"/>
          <w:sz w:val="18"/>
        </w:rPr>
        <w:t>— Page 4 —</w:t>
      </w:r>
    </w:p>
    <w:p>
      <w:pPr>
        <w:pStyle w:val="CustomHeader"/>
      </w:pPr>
      <w:r>
        <w:t>中央公积金理事会</w:t>
      </w:r>
    </w:p>
    <w:p>
      <w:r>
        <w:t>公积金账户声明</w:t>
      </w:r>
    </w:p>
    <w:p>
      <w:r>
        <w:t>声明期间 : 2017年1月至12月</w:t>
      </w:r>
    </w:p>
    <w:p>
      <w:r>
        <w:t>姓名 : 陈文 Chew Wilson 账户号码 : S70279331</w:t>
      </w:r>
    </w:p>
    <w:p>
      <w:r>
        <w:t>&amp;lt;table&amp;gt;&amp;lt;tr&amp;gt;&amp;lt;td&amp;gt;日期&amp;lt;/td&amp;gt;&amp;lt;td&amp;gt;代码&amp;lt;/td&amp;gt;&amp;lt;td&amp;gt;月份/年度&amp;lt;/td&amp;gt;&amp;lt;td&amp;gt;参考&amp;lt;/td&amp;gt;&amp;lt;td&amp;gt;普通账户(OA) $&amp;lt;/td&amp;gt;&amp;lt;td&amp;gt;特别账户(SA) $&amp;lt;/td&amp;gt;&amp;lt;td&amp;gt;健保账户(MA) $&amp;lt;/td&amp;gt;&amp;lt;/tr&amp;gt;&amp;lt;tr&amp;gt;&amp;lt;td&amp;gt;31/12&amp;lt;/td&amp;gt;&amp;lt;td&amp;gt;INT&amp;lt;/td&amp;gt;&amp;lt;td&amp;gt;&amp;lt;/td&amp;gt;&amp;lt;td&amp;gt;&amp;lt;/td&amp;gt;&amp;lt;td&amp;gt;746.15&amp;lt;/td&amp;gt;&amp;lt;td&amp;gt;1,598.10&amp;lt;/td&amp;gt;&amp;lt;td&amp;gt;2,026.79&amp;lt;/td&amp;gt;&amp;lt;/tr&amp;gt;&amp;lt;tr&amp;gt;&amp;lt;td&amp;gt;31/12&amp;lt;/td&amp;gt;&amp;lt;td&amp;gt;BAL&amp;lt;/td&amp;gt;&amp;lt;td&amp;gt;&amp;lt;/td&amp;gt;&amp;lt;td&amp;gt;&amp;lt;/td&amp;gt;&amp;lt;td&amp;gt;32,100.10&amp;lt;/td&amp;gt;&amp;lt;td&amp;gt;30,354.40&amp;lt;/td&amp;gt;&amp;lt;td&amp;gt;50,130.50&amp;lt;/td&amp;gt;&amp;lt;/tr&amp;gt;&amp;lt;/table&amp;gt;</w:t>
      </w:r>
    </w:p>
    <w:p>
      <w:r>
        <w:t>参考 A : 江基私人有限公司</w:t>
      </w:r>
    </w:p>
    <w:p>
      <w:r>
        <w:t>B : 工作保障收入补助</w:t>
      </w:r>
    </w:p>
    <w:p>
      <w:r>
        <w:t>您的信息</w:t>
      </w:r>
    </w:p>
    <w:p>
      <w:r>
        <w:t>您尚未指定公积金受益人。您的公积金储蓄将由公共信托人办公室根据无遗嘱继承法分发给您的家属。</w:t>
      </w:r>
    </w:p>
    <w:p>
      <w:r>
        <w:t>指定受益人</w:t>
      </w:r>
    </w:p>
    <w:p>
      <w:r>
        <w:t>如果您希望在去世后根据您的意愿分配您的公积金储蓄，您应该指定公积金受益人。</w:t>
      </w:r>
    </w:p>
    <w:p>
      <w:r>
        <w:t>*注意：公共信托人办公室 (PTO) 将对您的未指定的公积金储蓄的管理和分配收取费用。请访问 https://www.mlaw.gov.sg/content/pto/en.html 了解更多信息。</w:t>
      </w:r>
    </w:p>
    <w:p>
      <w:r>
        <w:t>住房</w:t>
      </w:r>
    </w:p>
    <w:p>
      <w:r>
        <w:t>您已投保综合保障计划。如需更多详情，请联系您的保险公司，AIA新加坡私人有限公司。</w:t>
      </w:r>
    </w:p>
    <w:p>
      <w:r>
        <w:t>医疗保健</w:t>
      </w:r>
    </w:p>
    <w:p>
      <w:r>
        <w:t>您已投保基础老年保障。如需更多详情，请联系您的保险公司，阿维亚有限公司。</w:t>
      </w:r>
    </w:p>
    <w:p>
      <w:r>
        <w:t>截至2017年12月31日，您有1,610股星展银行（ST）股票。</w:t>
      </w:r>
    </w:p>
    <w:p>
      <w:r>
        <w:t>您已将折扣星展银行（ST）股票的股息存入普通账户： (a) $109.48（截至2016年12月21日，每股0.0680元） (b) $172.27（截至2017年8月3日，每股0.1070元）</w:t>
      </w:r>
    </w:p>
    <w:p>
      <w:r>
        <w:rPr>
          <w:color w:val="808080"/>
          <w:sz w:val="18"/>
        </w:rPr>
        <w:t>如本声明中打印的信息不正确，请立即联系公积金理事会。</w:t>
      </w:r>
    </w:p>
    <w:p>
      <w:r>
        <w:t>第2页/共4页</w:t>
      </w:r>
    </w:p>
    <w:p>
      <w:r>
        <w:rPr>
          <w:color w:val="808080"/>
          <w:sz w:val="18"/>
        </w:rPr>
        <w:t>T.STMH99D.RSOAA.06JAN2018.131559.TXT / 89655</w:t>
      </w:r>
    </w:p>
    <w:p>
      <w:r>
        <w:br w:type="page"/>
      </w:r>
    </w:p>
    <w:p>
      <w:pPr>
        <w:jc w:val="center"/>
      </w:pPr>
      <w:r>
        <w:rPr>
          <w:i/>
          <w:color w:val="808080"/>
          <w:sz w:val="18"/>
        </w:rPr>
        <w:t>— Page 5 —</w:t>
      </w:r>
    </w:p>
    <w:p>
      <w:pPr>
        <w:pStyle w:val="CustomHeader"/>
      </w:pPr>
      <w:r>
        <w:t>中央公积金委员会</w:t>
      </w:r>
    </w:p>
    <w:p>
      <w:r>
        <w:t>公积金账户声明</w:t>
      </w:r>
    </w:p>
    <w:p>
      <w:r>
        <w:t>声明期间 : 2018年1月至12月 姓名</w:t>
      </w:r>
    </w:p>
    <w:p>
      <w:r>
        <w:t>Account No.: S70279331</w:t>
      </w:r>
    </w:p>
    <w:p>
      <w:r>
        <w:t>您的交易</w:t>
      </w:r>
    </w:p>
    <w:p>
      <w:r>
        <w:t>&amp;lt;table&amp;gt;&amp;lt;tr&amp;gt;&amp;lt;td&amp;gt;日期&amp;lt;/td&amp;gt;&amp;lt;td&amp;gt;代码&amp;lt;/td&amp;gt;&amp;lt;td&amp;gt;对应月份/年份&amp;lt;/td&amp;gt;&amp;lt;td&amp;gt;参考&amp;lt;/td&amp;gt;&amp;lt;td&amp;gt;普通账户(OA) $&amp;lt;/td&amp;gt;&amp;lt;td&amp;gt;特别账户(SA) $&amp;lt;/td&amp;gt;&amp;lt;td&amp;gt;保健储蓄账户(MA) $&amp;lt;/td&amp;gt;&amp;lt;/tr&amp;gt;&amp;lt;tr&amp;gt;&amp;lt;td&amp;gt;01 一月&amp;lt;/td&amp;gt;&amp;lt;td&amp;gt;BAL&amp;lt;/td&amp;gt;&amp;lt;td&amp;gt;&amp;lt;/td&amp;gt;&amp;lt;td&amp;gt;&amp;lt;/td&amp;gt;&amp;lt;td&amp;gt;32,100.10&amp;lt;/td&amp;gt;&amp;lt;td&amp;gt;30,354.40&amp;lt;/td&amp;gt;&amp;lt;td&amp;gt;50,130.50&amp;lt;/td&amp;gt;&amp;lt;/tr&amp;gt;&amp;lt;tr&amp;gt;&amp;lt;td&amp;gt;10 一月&amp;lt;/td&amp;gt;&amp;lt;td&amp;gt;SDS&amp;lt;/td&amp;gt;&amp;lt;td&amp;gt;&amp;lt;/td&amp;gt;&amp;lt;td&amp;gt;&amp;lt;/td&amp;gt;&amp;lt;td&amp;gt;109.48&amp;lt;/td&amp;gt;&amp;lt;td&amp;gt;&amp;lt;/td&amp;gt;&amp;lt;td&amp;gt;&amp;lt;/td&amp;gt;&amp;lt;/tr&amp;gt;&amp;lt;tr&amp;gt;&amp;lt;td&amp;gt;11 一月&amp;lt;/td&amp;gt;&amp;lt;td&amp;gt;SDS&amp;lt;/td&amp;gt;&amp;lt;td&amp;gt;&amp;lt;/td&amp;gt;&amp;lt;td&amp;gt;&amp;lt;/td&amp;gt;&amp;lt;td&amp;gt;48.30&amp;lt;/td&amp;gt;&amp;lt;td&amp;gt;&amp;lt;/td&amp;gt;&amp;lt;td&amp;gt;&amp;lt;/td&amp;gt;&amp;lt;/tr&amp;gt;&amp;lt;tr&amp;gt;&amp;lt;td&amp;gt;18 一月&amp;lt;/td&amp;gt;&amp;lt;td&amp;gt;CON&amp;lt;/td&amp;gt;&amp;lt;td&amp;gt;2017年12月&amp;lt;/td&amp;gt;&amp;lt;td&amp;gt;A&amp;lt;/td&amp;gt;&amp;lt;td&amp;gt;199.80&amp;lt;/td&amp;gt;&amp;lt;td&amp;gt;84.10&amp;lt;/td&amp;gt;&amp;lt;td&amp;gt;105.10&amp;lt;/td&amp;gt;&amp;lt;/tr&amp;gt;&amp;lt;tr&amp;gt;&amp;lt;td&amp;gt;26 一月&amp;lt;/td&amp;gt;&amp;lt;td&amp;gt;CON&amp;lt;/td&amp;gt;&amp;lt;td&amp;gt;2017年11月&amp;lt;/td&amp;gt;&amp;lt;td&amp;gt;B&amp;lt;/td&amp;gt;&amp;lt;td&amp;gt;30.37&amp;lt;/td&amp;gt;&amp;lt;td&amp;gt;37.04&amp;lt;/td&amp;gt;&amp;lt;td&amp;gt;41.59&amp;lt;/td&amp;gt;&amp;lt;/tr&amp;gt;&amp;lt;tr&amp;gt;&amp;lt;td&amp;gt;20 二月&amp;lt;/td&amp;gt;&amp;lt;td&amp;gt;CON&amp;lt;/td&amp;gt;&amp;lt;td&amp;gt;2018年1月&amp;lt;/td&amp;gt;&amp;lt;td&amp;gt;A&amp;lt;/td&amp;gt;&amp;lt;td&amp;gt;199.80&amp;lt;/td&amp;gt;&amp;lt;td&amp;gt;84.10&amp;lt;/td&amp;gt;&amp;lt;td&amp;gt;105.10&amp;lt;/td&amp;gt;&amp;lt;/tr&amp;gt;&amp;lt;tr&amp;gt;&amp;lt;td&amp;gt;23 二月&amp;lt;/td&amp;gt;&amp;lt;td&amp;gt;CON&amp;lt;/td&amp;gt;&amp;lt;td&amp;gt;2017年12月&amp;lt;/td&amp;gt;&amp;lt;td&amp;gt;B&amp;lt;/td&amp;gt;&amp;lt;td&amp;gt;30.37&amp;lt;/td&amp;gt;&amp;lt;td&amp;gt;37.04&amp;lt;/td&amp;gt;&amp;lt;td&amp;gt;41.59&amp;lt;/td&amp;gt;&amp;lt;/tr&amp;gt;&amp;lt;tr&amp;gt;&amp;lt;td&amp;gt;19 三月&amp;lt;/td&amp;gt;&amp;lt;td&amp;gt;CON&amp;lt;/td&amp;gt;&amp;lt;td&amp;gt;2018年2月&amp;lt;/td&amp;gt;&amp;lt;td&amp;gt;A&amp;lt;/td&amp;gt;&amp;lt;td&amp;gt;199.80&amp;lt;/td&amp;gt;&amp;lt;td&amp;gt;84.10&amp;lt;/td&amp;gt;&amp;lt;td&amp;gt;105.10&amp;lt;/td&amp;gt;&amp;lt;/tr&amp;gt;&amp;lt;tr&amp;gt;&amp;lt;td&amp;gt;26 三月&amp;lt;/td&amp;gt;&amp;lt;td&amp;gt;CON&amp;lt;/td&amp;gt;&amp;lt;td&amp;gt;2018年1月&amp;lt;/td&amp;gt;&amp;lt;td&amp;gt;B&amp;lt;/td&amp;gt;&amp;lt;td&amp;gt;30.37&amp;lt;/td&amp;gt;&amp;lt;td&amp;gt;37.04&amp;lt;/td&amp;gt;&amp;lt;td&amp;gt;41.59&amp;lt;/td&amp;gt;&amp;lt;/tr&amp;gt;&amp;lt;tr&amp;gt;&amp;lt;td&amp;gt;19 四月&amp;lt;/td&amp;gt;&amp;lt;td&amp;gt;CON&amp;lt;/td&amp;gt;&amp;lt;td&amp;gt;2018年3月&amp;lt;/td&amp;gt;&amp;lt;td&amp;gt;A&amp;lt;/td&amp;gt;&amp;lt;td&amp;gt;199.80&amp;lt;/td&amp;gt;&amp;lt;td&amp;gt;84.10&amp;lt;/td&amp;gt;&amp;lt;td&amp;gt;105.10&amp;lt;/td&amp;gt;&amp;lt;/tr&amp;gt;&amp;lt;tr&amp;gt;&amp;lt;td&amp;gt;25 四月&amp;lt;/td&amp;gt;&amp;lt;td&amp;gt;CON&amp;lt;/td&amp;gt;&amp;lt;td&amp;gt;2018年2月&amp;lt;/td&amp;gt;&amp;lt;td&amp;gt;B&amp;lt;/td&amp;gt;&amp;lt;td&amp;gt;30.37&amp;lt;/td&amp;gt;&amp;lt;td&amp;gt;37.04&amp;lt;/td&amp;gt;&amp;lt;td&amp;gt;41.59&amp;lt;/td&amp;gt;&amp;lt;/tr&amp;gt;&amp;lt;tr&amp;gt;&amp;lt;td&amp;gt;17 五月&amp;lt;/td&amp;gt;&amp;lt;td&amp;gt;CON&amp;lt;/td&amp;gt;&amp;lt;td&amp;gt;2018年4月&amp;lt;/td&amp;gt;&amp;lt;td&amp;gt;A&amp;lt;/td&amp;gt;&amp;lt;td&amp;gt;199.80&amp;lt;/td&amp;gt;&amp;lt;td&amp;gt;84.10&amp;lt;/td&amp;gt;&amp;lt;td&amp;gt;105.10&amp;lt;/td&amp;gt;&amp;lt;/tr&amp;gt;&amp;lt;tr&amp;gt;&amp;lt;td&amp;gt;25 五月&amp;lt;/td&amp;gt;&amp;lt;td&amp;gt;CON&amp;lt;/td&amp;gt;&amp;lt;td&amp;gt;2018年3月&amp;lt;/td&amp;gt;&amp;lt;td&amp;gt;B&amp;lt;/td&amp;gt;&amp;lt;td&amp;gt;30.37&amp;lt;/td&amp;gt;&amp;lt;td&amp;gt;37.04&amp;lt;/td&amp;gt;&amp;lt;td&amp;gt;41.59&amp;lt;/td&amp;gt;&amp;lt;/tr&amp;gt;&amp;lt;tr&amp;gt;&amp;lt;td&amp;gt;20 六月&amp;lt;/td&amp;gt;&amp;lt;td&amp;gt;CON&amp;lt;/td&amp;gt;&amp;lt;td&amp;gt;2018年5月&amp;lt;/td&amp;gt;&amp;lt;td&amp;gt;A&amp;lt;/td&amp;gt;&amp;lt;td&amp;gt;199.80&amp;lt;/td&amp;gt;&amp;lt;td&amp;gt;84.10&amp;lt;/td&amp;gt;&amp;lt;td&amp;gt;105.10&amp;lt;/td&amp;gt;&amp;lt;/tr&amp;gt;&amp;lt;tr&amp;gt;&amp;lt;td&amp;gt;26 六月&amp;lt;/td&amp;gt;&amp;lt;td&amp;gt;CON&amp;lt;/td&amp;gt;&amp;lt;td&amp;gt;2018年4月&amp;lt;/td&amp;gt;&amp;lt;td&amp;gt;B&amp;lt;/td&amp;gt;&amp;lt;td&amp;gt;30.37&amp;lt;/td&amp;gt;&amp;lt;td&amp;gt;37.04&amp;lt;/td&amp;gt;&amp;lt;td&amp;gt;41.59&amp;lt;/td&amp;gt;&amp;lt;/tr&amp;gt;&amp;lt;tr&amp;gt;&amp;lt;td&amp;gt;19 七月&amp;lt;/td&amp;gt;&amp;lt;td&amp;gt;CON&amp;lt;/td&amp;gt;&amp;lt;td&amp;gt;2018年6月&amp;lt;/td&amp;gt;&amp;lt;td&amp;gt;A&amp;lt;/td&amp;gt;&amp;lt;td&amp;gt;199.80&amp;lt;/td&amp;gt;&amp;lt;td&amp;gt;84.10&amp;lt;/td&amp;gt;&amp;lt;td&amp;gt;105.10&amp;lt;/td&amp;gt;&amp;lt;/tr&amp;gt;&amp;lt;tr&amp;gt;&amp;lt;td&amp;gt;26 七月&amp;lt;/td&amp;gt;&amp;lt;td&amp;gt;CON&amp;lt;/td&amp;gt;&amp;lt;td&amp;gt;2018年5月&amp;lt;/td&amp;gt;&amp;lt;td&amp;gt;B&amp;lt;/td&amp;gt;&amp;lt;td&amp;gt;30.37&amp;lt;/td&amp;gt;&amp;lt;td&amp;gt;37.04&amp;lt;/td&amp;gt;&amp;lt;td&amp;gt;41.59&amp;lt;/td&amp;gt;&amp;lt;/tr&amp;gt;&amp;lt;tr&amp;gt;&amp;lt;td&amp;gt;13 八月&amp;lt;/td&amp;gt;&amp;lt;td&amp;gt;SDS&amp;lt;/td&amp;gt;&amp;lt;td&amp;gt;&amp;lt;/td&amp;gt;&amp;lt;td&amp;gt;&amp;lt;/td&amp;gt;&amp;lt;td&amp;gt;172.27&amp;lt;/td&amp;gt;&amp;lt;td&amp;gt;&amp;lt;/td&amp;gt;&amp;lt;td&amp;gt;&amp;lt;/td&amp;gt;&amp;lt;/tr&amp;gt;&amp;lt;tr&amp;gt;&amp;lt;td&amp;gt;17 八月&amp;lt;/td&amp;gt;&amp;lt;td&amp;gt;CON&amp;lt;/td&amp;gt;&amp;lt;td&amp;gt;2018年7月&amp;lt;/td&amp;gt;&amp;lt;td&amp;gt;A&amp;lt;/td&amp;gt;&amp;lt;td&amp;gt;199.80&amp;lt;/td&amp;gt;&amp;lt;td&amp;gt;84.10&amp;lt;/td&amp;gt;&amp;lt;td&amp;gt;105.10&amp;lt;/td&amp;gt;&amp;lt;/tr&amp;gt;&amp;lt;tr&amp;gt;&amp;lt;td&amp;gt;19 八月&amp;lt;/td&amp;gt;&amp;lt;td&amp;gt;ESH&amp;lt;/td&amp;gt;&amp;lt;td&amp;gt;&amp;lt;/td&amp;gt;&amp;lt;td&amp;gt;&amp;lt;/td&amp;gt;&amp;lt;td&amp;gt;&amp;lt;/td&amp;gt;&amp;lt;td&amp;gt;&amp;lt;/td&amp;gt;&amp;lt;td&amp;gt;-166.70&amp;lt;/td&amp;gt;&amp;lt;/tr&amp;gt;&amp;lt;tr&amp;gt;&amp;lt;td&amp;gt;28 八月&amp;lt;/td&amp;gt;&amp;lt;td&amp;gt;CON&amp;lt;/td&amp;gt;&amp;lt;td&amp;gt;2018年6月&amp;lt;/td&amp;gt;&amp;lt;td&amp;gt;B&amp;lt;/td&amp;gt;&amp;lt;td&amp;gt;30.37&amp;lt;/td&amp;gt;&amp;lt;td&amp;gt;37.04&amp;lt;/td&amp;gt;&amp;lt;td&amp;gt;41.59&amp;lt;/td&amp;gt;&amp;lt;/tr&amp;gt;&amp;lt;tr&amp;gt;&amp;lt;td&amp;gt;18 九月&amp;lt;/td&amp;gt;&amp;lt;td&amp;gt;CON&amp;lt;/td&amp;gt;&amp;lt;td&amp;gt;2018年8月&amp;lt;/td&amp;gt;&amp;lt;td&amp;gt;A&amp;lt;/td&amp;gt;&amp;lt;td&amp;gt;228.05&amp;lt;/td&amp;gt;&amp;lt;td&amp;gt;95.99&amp;lt;/td&amp;gt;&amp;lt;td&amp;gt;119.96&amp;lt;/td&amp;gt;&amp;lt;/tr&amp;gt;&amp;lt;tr&amp;gt;&amp;lt;td&amp;gt;25 九月&amp;lt;/td&amp;gt;&amp;lt;td&amp;gt;CON&amp;lt;/td&amp;gt;&amp;lt;td&amp;gt;2018年7月&amp;lt;/td&amp;gt;&amp;lt;td&amp;gt;B&amp;lt;/td&amp;gt;&amp;lt;td&amp;gt;30.37&amp;lt;/td&amp;gt;&amp;lt;td&amp;gt;37.04&amp;lt;/td&amp;gt;&amp;lt;td&amp;gt;41.59&amp;lt;/td&amp;gt;&amp;lt;/tr&amp;gt;&amp;lt;tr&amp;gt;&amp;lt;td&amp;gt;08 十月&amp;lt;/td&amp;gt;&amp;lt;td&amp;gt;MSL&amp;lt;/td&amp;gt;&amp;lt;td&amp;gt;&amp;lt;/td&amp;gt;&amp;lt;td&amp;gt;&amp;lt;/td&amp;gt;&amp;lt;td&amp;gt;&amp;lt;/td&amp;gt;&amp;lt;td&amp;gt;&amp;lt;/td&amp;gt;&amp;lt;td&amp;gt;-270.70&amp;lt;/td&amp;gt;&amp;lt;/tr&amp;gt;&amp;lt;tr&amp;gt;&amp;lt;td&amp;gt;08 十月&amp;lt;/td&amp;gt;&amp;lt;td&amp;gt;PMI&amp;lt;/td&amp;gt;&amp;lt;td&amp;gt;&amp;lt;/td&amp;gt;&amp;lt;td&amp;gt;&amp;lt;/td&amp;gt;&amp;lt;td&amp;gt;&amp;lt;/td&amp;gt;&amp;lt;td&amp;gt;&amp;lt;/td&amp;gt;&amp;lt;td&amp;gt;-298.00&amp;lt;/td&amp;gt;&amp;lt;/tr&amp;gt;&amp;lt;tr&amp;gt;&amp;lt;td&amp;gt;18 十月&amp;lt;/td&amp;gt;&amp;lt;td&amp;gt;CON&amp;lt;/td&amp;gt;&amp;lt;td&amp;gt;2018年9月&amp;lt;/td&amp;gt;&amp;lt;td&amp;gt;A&amp;lt;/td&amp;gt;&amp;lt;td&amp;gt;228.05&amp;lt;/td&amp;gt;&amp;lt;td&amp;gt;95.99&amp;lt;/td&amp;gt;&amp;lt;td&amp;gt;119.96&amp;lt;/td&amp;gt;&amp;lt;/tr&amp;gt;&amp;lt;tr&amp;gt;&amp;lt;td&amp;gt;26 十月&amp;lt;/td&amp;gt;&amp;lt;td&amp;gt;CON&amp;lt;/td&amp;gt;&amp;lt;td&amp;gt;2018年8月&amp;lt;/td&amp;gt;&amp;lt;td&amp;gt;B&amp;lt;/td&amp;gt;&amp;lt;td&amp;gt;30.37&amp;lt;/td&amp;gt;&amp;lt;td&amp;gt;37.04&amp;lt;/td&amp;gt;&amp;lt;td&amp;gt;41.59&amp;lt;/td&amp;gt;&amp;lt;/tr&amp;gt;&amp;lt;tr&amp;gt;&amp;lt;td&amp;gt;10 十一月&amp;lt;/td&amp;gt;&amp;lt;td&amp;gt;DPS&amp;lt;/td&amp;gt;&amp;lt;td&amp;gt;&amp;lt;/td&amp;gt;&amp;lt;td&amp;gt;&amp;lt;/td&amp;gt;&amp;lt;td&amp;gt;-144.00&amp;lt;/td&amp;gt;&amp;lt;td&amp;gt;&amp;lt;/td&amp;gt;&amp;lt;td&amp;gt;&amp;lt;/td&amp;gt;&amp;lt;/tr&amp;gt;&amp;lt;tr&amp;gt;&amp;lt;td&amp;gt;19 十一月&amp;lt;/td&amp;gt;&amp;lt;td&amp;gt;CON&amp;lt;/td&amp;gt;&amp;lt;td&amp;gt;2018年10月&amp;lt;/td&amp;gt;&amp;lt;td&amp;gt;A&amp;lt;/td&amp;gt;&amp;lt;td&amp;gt;228.05&amp;lt;/td&amp;gt;&amp;lt;td&amp;gt;95.99&amp;lt;/td&amp;gt;&amp;lt;td&amp;gt;119.96&amp;lt;/td&amp;gt;&amp;lt;/tr&amp;gt;&amp;lt;tr&amp;gt;&amp;lt;td&amp;gt;27 十一月&amp;lt;/td&amp;gt;&amp;lt;td&amp;gt;CON&amp;lt;/td&amp;gt;&amp;lt;td&amp;gt;2018年9月&amp;lt;/td&amp;gt;&amp;lt;td&amp;gt;B&amp;lt;/td&amp;gt;&amp;lt;td&amp;gt;30.37&amp;lt;/td&amp;gt;&amp;lt;td&amp;gt;37.04&amp;lt;/td&amp;gt;&amp;lt;td&amp;gt;41.59&amp;lt;/td&amp;gt;&amp;lt;/tr&amp;gt;&amp;lt;/table&amp;gt;</w:t>
      </w:r>
    </w:p>
    <w:p>
      <w:r>
        <w:rPr>
          <w:color w:val="808080"/>
          <w:sz w:val="18"/>
        </w:rPr>
        <w:t>如果此声明中的任何信息不正确，请立即联系公积金委员会。</w:t>
      </w:r>
    </w:p>
    <w:p>
      <w:r>
        <w:t>第1页共4页</w:t>
      </w:r>
    </w:p>
    <w:p>
      <w:r>
        <w:rPr>
          <w:color w:val="808080"/>
          <w:sz w:val="18"/>
        </w:rPr>
        <w:t>T.STMH99D,RSOAA.05JAN2019.190229.TXT / 76864</w:t>
      </w:r>
    </w:p>
    <w:p>
      <w:r>
        <w:br w:type="page"/>
      </w:r>
    </w:p>
    <w:p>
      <w:pPr>
        <w:jc w:val="center"/>
      </w:pPr>
      <w:r>
        <w:rPr>
          <w:i/>
          <w:color w:val="808080"/>
          <w:sz w:val="18"/>
        </w:rPr>
        <w:t>— Page 6 —</w:t>
      </w:r>
    </w:p>
    <w:p>
      <w:pPr>
        <w:pStyle w:val="CustomHeader"/>
      </w:pPr>
      <w:r>
        <w:t>中央公积金委员会</w:t>
      </w:r>
    </w:p>
    <w:p>
      <w:r>
        <w:t>公积金账户声明</w:t>
      </w:r>
    </w:p>
    <w:p>
      <w:r>
        <w:t>声明期间 : 2018年1月至12月 姓名 : 陈平 Chew Wilson 账户编号 : S70279331</w:t>
      </w:r>
    </w:p>
    <w:p>
      <w:r>
        <w:t>&amp;lt;table&amp;gt;&amp;lt;tr&amp;gt;&amp;lt;td&amp;gt;日期&amp;lt;/td&amp;gt;&amp;lt;td&amp;gt;代码&amp;lt;/td&amp;gt;&amp;lt;td&amp;gt;月份/年份&amp;lt;/td&amp;gt;&amp;lt;td&amp;gt;参考&amp;lt;/td&amp;gt;&amp;lt;td&amp;gt;普通账户(OA) $&amp;lt;/td&amp;gt;&amp;lt;td&amp;gt;特别账户(SA) $&amp;lt;/td&amp;gt;&amp;lt;td&amp;gt;健保账户(MA) $&amp;lt;/td&amp;gt;&amp;lt;/tr&amp;gt;&amp;lt;tr&amp;gt;&amp;lt;td&amp;gt;19日12月&amp;lt;/td&amp;gt;&amp;lt;td&amp;gt;CON&amp;lt;/td&amp;gt;&amp;lt;td&amp;gt;11月2018年&amp;lt;/td&amp;gt;&amp;lt;td&amp;gt;A&amp;lt;/td&amp;gt;&amp;lt;td&amp;gt;228.05&amp;lt;/td&amp;gt;&amp;lt;td&amp;gt;95.99&amp;lt;/td&amp;gt;&amp;lt;td&amp;gt;119.96&amp;lt;/td&amp;gt;&amp;lt;/tr&amp;gt;&amp;lt;tr&amp;gt;&amp;lt;td&amp;gt;26日12月&amp;lt;/td&amp;gt;&amp;lt;td&amp;gt;CON&amp;lt;/td&amp;gt;&amp;lt;td&amp;gt;10月2018年&amp;lt;/td&amp;gt;&amp;lt;td&amp;gt;B&amp;lt;/td&amp;gt;&amp;lt;td&amp;gt;30.37&amp;lt;/td&amp;gt;&amp;lt;td&amp;gt;37.04&amp;lt;/td&amp;gt;&amp;lt;td&amp;gt;41.59&amp;lt;/td&amp;gt;&amp;lt;/tr&amp;gt;&amp;lt;tr&amp;gt;&amp;lt;td&amp;gt;31日12月&amp;lt;/td&amp;gt;&amp;lt;td&amp;gt;INT&amp;lt;/td&amp;gt;&amp;lt;td&amp;gt;&amp;lt;/td&amp;gt;&amp;lt;td&amp;gt;&amp;lt;/td&amp;gt;&amp;lt;td&amp;gt;838.95&amp;lt;/td&amp;gt;&amp;lt;td&amp;gt;1,751.38&amp;lt;/td&amp;gt;&amp;lt;td&amp;gt;2,119.43&amp;lt;/td&amp;gt;&amp;lt;/tr&amp;gt;&amp;lt;tr&amp;gt;&amp;lt;td&amp;gt;31日12月&amp;lt;/td&amp;gt;&amp;lt;td&amp;gt;BAL&amp;lt;/td&amp;gt;&amp;lt;td&amp;gt;&amp;lt;/td&amp;gt;&amp;lt;td&amp;gt;&amp;lt;/td&amp;gt;&amp;lt;td&amp;gt;36,000.14&amp;lt;/td&amp;gt;&amp;lt;td&amp;gt;33,607.02&amp;lt;/td&amp;gt;&amp;lt;td&amp;gt;53,334.25&amp;lt;/td&amp;gt;&amp;lt;/tr&amp;gt;&amp;lt;/table&amp;gt;</w:t>
      </w:r>
    </w:p>
    <w:p>
      <w:r>
        <w:t>参考A : Kangir Pte. Ltd.</w:t>
      </w:r>
    </w:p>
    <w:p>
      <w:r>
        <w:t>B : 工作福利补助金</w:t>
      </w:r>
    </w:p>
    <w:p>
      <w:r>
        <w:t>您的信息</w:t>
      </w:r>
    </w:p>
    <w:p>
      <w:r>
        <w:t>您尚未指定公积金受益人。您的公积金储蓄将根据无遗嘱继承法由公共信托人办公室分配给您的家属。</w:t>
      </w:r>
    </w:p>
    <w:p>
      <w:r>
        <w:t>指定受益人</w:t>
      </w:r>
    </w:p>
    <w:p>
      <w:r>
        <w:t>如果您希望在去世后按照自己的意愿分配公积金储蓄，您应该指定公积金受益人。</w:t>
      </w:r>
    </w:p>
    <w:p>
      <w:r>
        <w:t>*注意：公共信托人办公室（PTO）将对您的未指定公积金储蓄的管理与分配收取费用。请访问 https://www.mlaw.gov.sg/content/pto/en.html 获取更多信息。</w:t>
      </w:r>
    </w:p>
    <w:p>
      <w:r>
        <w:t>住房</w:t>
      </w:r>
    </w:p>
    <w:p>
      <w:r>
        <w:t>您已投保综合保障计划。如需更多信息，请联系您的保险公司，AIA新加坡私人有限公司。</w:t>
      </w:r>
    </w:p>
    <w:p>
      <w:r>
        <w:t>医疗保健</w:t>
      </w:r>
    </w:p>
    <w:p>
      <w:r>
        <w:t>您已投保基础老年保障。如需更多信息，请联系您的保险公司，Aviva有限公司。</w:t>
      </w:r>
    </w:p>
    <w:p>
      <w:r>
        <w:rPr>
          <w:color w:val="808080"/>
          <w:sz w:val="18"/>
        </w:rPr>
        <w:t>如本声明中的信息有误，请立即联系中央公积金委员会。</w:t>
      </w:r>
    </w:p>
    <w:p>
      <w:r>
        <w:t>第2页共4页</w:t>
      </w:r>
    </w:p>
    <w:p>
      <w:r>
        <w:rPr>
          <w:color w:val="808080"/>
          <w:sz w:val="18"/>
        </w:rPr>
        <w:t>T.STMH99D.RSOAA.05JAN2019.190229.TXT / 76865</w:t>
      </w:r>
    </w:p>
    <w:p>
      <w:r>
        <w:br w:type="page"/>
      </w:r>
    </w:p>
    <w:p>
      <w:pPr>
        <w:jc w:val="center"/>
      </w:pPr>
      <w:r>
        <w:rPr>
          <w:i/>
          <w:color w:val="808080"/>
          <w:sz w:val="18"/>
        </w:rPr>
        <w:t>— Page 7 —</w:t>
      </w:r>
    </w:p>
    <w:p>
      <w:pPr>
        <w:pStyle w:val="CustomHeader"/>
      </w:pPr>
      <w:r>
        <w:t>中央公积金委员会</w:t>
      </w:r>
    </w:p>
    <w:p>
      <w:r>
        <w:t>公积金账户陈述</w:t>
      </w:r>
    </w:p>
    <w:p>
      <w:r>
        <w:t>陈述期间 : 2019年1月至12月 姓名 : 陈平 Chew Wilson</w:t>
      </w:r>
    </w:p>
    <w:p>
      <w:r>
        <w:t>账户号码 : S70279331</w:t>
      </w:r>
    </w:p>
    <w:p>
      <w:r>
        <w:t>您的交易</w:t>
      </w:r>
    </w:p>
    <w:p>
      <w:r>
        <w:t>&amp;lt;table&amp;gt;&amp;lt;tr&amp;gt;&amp;lt;td&amp;gt;日期&amp;lt;/td&amp;gt;&amp;lt;td&amp;gt;代码&amp;lt;/td&amp;gt;&amp;lt;td&amp;gt;对应月份/年份&amp;lt;/td&amp;gt;&amp;lt;td&amp;gt;参考号&amp;lt;/td&amp;gt;&amp;lt;td&amp;gt;普通账户(OA) $&amp;lt;/td&amp;gt;&amp;lt;td&amp;gt;特别账户(SA) $&amp;lt;/td&amp;gt;&amp;lt;td&amp;gt;医疗储蓄账户(MA) $&amp;lt;/td&amp;gt;&amp;lt;/tr&amp;gt;&amp;lt;tr&amp;gt;&amp;lt;td&amp;gt;01 一月&amp;lt;/td&amp;gt;&amp;lt;td&amp;gt;BAL&amp;lt;/td&amp;gt;&amp;lt;td&amp;gt;&amp;lt;/td&amp;gt;&amp;lt;td&amp;gt;&amp;lt;/td&amp;gt;&amp;lt;td&amp;gt;36,000.14&amp;lt;/td&amp;gt;&amp;lt;td&amp;gt;33,607.02&amp;lt;/td&amp;gt;&amp;lt;td&amp;gt;53,334.25&amp;lt;/td&amp;gt;&amp;lt;/tr&amp;gt;&amp;lt;tr&amp;gt;&amp;lt;td&amp;gt;10 一月&amp;lt;/td&amp;gt;&amp;lt;td&amp;gt;SDS&amp;lt;/td&amp;gt;&amp;lt;td&amp;gt;&amp;lt;/td&amp;gt;&amp;lt;td&amp;gt;&amp;lt;/td&amp;gt;&amp;lt;td&amp;gt;109.48&amp;lt;/td&amp;gt;&amp;lt;td&amp;gt;&amp;lt;/td&amp;gt;&amp;lt;td&amp;gt;&amp;lt;/td&amp;gt;&amp;lt;/tr&amp;gt;&amp;lt;tr&amp;gt;&amp;lt;td&amp;gt;17 一月&amp;lt;/td&amp;gt;&amp;lt;td&amp;gt;CON&amp;lt;/td&amp;gt;&amp;lt;td&amp;gt;2018年12月&amp;lt;/td&amp;gt;&amp;lt;td&amp;gt;A&amp;lt;/td&amp;gt;&amp;lt;td&amp;gt;228.05&amp;lt;/td&amp;gt;&amp;lt;td&amp;gt;95.99&amp;lt;/td&amp;gt;&amp;lt;td&amp;gt;119.96&amp;lt;/td&amp;gt;&amp;lt;/tr&amp;gt;&amp;lt;tr&amp;gt;&amp;lt;td&amp;gt;28 一月&amp;lt;/td&amp;gt;&amp;lt;td&amp;gt;CON&amp;lt;/td&amp;gt;&amp;lt;td&amp;gt;2018年11月&amp;lt;/td&amp;gt;&amp;lt;td&amp;gt;B&amp;lt;/td&amp;gt;&amp;lt;td&amp;gt;30.37&amp;lt;/td&amp;gt;&amp;lt;td&amp;gt;37.04&amp;lt;/td&amp;gt;&amp;lt;td&amp;gt;41.59&amp;lt;/td&amp;gt;&amp;lt;/tr&amp;gt;&amp;lt;tr&amp;gt;&amp;lt;td&amp;gt;19 二月&amp;lt;/td&amp;gt;&amp;lt;td&amp;gt;CON&amp;lt;/td&amp;gt;&amp;lt;td&amp;gt;2019年1月&amp;lt;/td&amp;gt;&amp;lt;td&amp;gt;A&amp;lt;/td&amp;gt;&amp;lt;td&amp;gt;228.05&amp;lt;/td&amp;gt;&amp;lt;td&amp;gt;95.99&amp;lt;/td&amp;gt;&amp;lt;td&amp;gt;119.96&amp;lt;/td&amp;gt;&amp;lt;/tr&amp;gt;&amp;lt;tr&amp;gt;&amp;lt;td&amp;gt;25 二月&amp;lt;/td&amp;gt;&amp;lt;td&amp;gt;CON&amp;lt;/td&amp;gt;&amp;lt;td&amp;gt;2018年12月&amp;lt;/td&amp;gt;&amp;lt;td&amp;gt;B&amp;lt;/td&amp;gt;&amp;lt;td&amp;gt;30.37&amp;lt;/td&amp;gt;&amp;lt;td&amp;gt;37.04&amp;lt;/td&amp;gt;&amp;lt;td&amp;gt;41.59&amp;lt;/td&amp;gt;&amp;lt;/tr&amp;gt;&amp;lt;tr&amp;gt;&amp;lt;td&amp;gt;19 三月&amp;lt;/td&amp;gt;&amp;lt;td&amp;gt;CON&amp;lt;/td&amp;gt;&amp;lt;td&amp;gt;2019年2月&amp;lt;/td&amp;gt;&amp;lt;td&amp;gt;A&amp;lt;/td&amp;gt;&amp;lt;td&amp;gt;228.05&amp;lt;/td&amp;gt;&amp;lt;td&amp;gt;95.99&amp;lt;/td&amp;gt;&amp;lt;td&amp;gt;119.96&amp;lt;/td&amp;gt;&amp;lt;/tr&amp;gt;&amp;lt;tr&amp;gt;&amp;lt;td&amp;gt;26 三月&amp;lt;/td&amp;gt;&amp;lt;td&amp;gt;CON&amp;lt;/td&amp;gt;&amp;lt;td&amp;gt;2019年1月&amp;lt;/td&amp;gt;&amp;lt;td&amp;gt;B&amp;lt;/td&amp;gt;&amp;lt;td&amp;gt;30.37&amp;lt;/td&amp;gt;&amp;lt;td&amp;gt;37.04&amp;lt;/td&amp;gt;&amp;lt;td&amp;gt;41.59&amp;lt;/td&amp;gt;&amp;lt;/tr&amp;gt;&amp;lt;tr&amp;gt;&amp;lt;td&amp;gt;18 四月&amp;lt;/td&amp;gt;&amp;lt;td&amp;gt;CON&amp;lt;/td&amp;gt;&amp;lt;td&amp;gt;2019年3月&amp;lt;/td&amp;gt;&amp;lt;td&amp;gt;A&amp;lt;/td&amp;gt;&amp;lt;td&amp;gt;228.05&amp;lt;/td&amp;gt;&amp;lt;td&amp;gt;95.99&amp;lt;/td&amp;gt;&amp;lt;td&amp;gt;119.96&amp;lt;/td&amp;gt;&amp;lt;/tr&amp;gt;&amp;lt;tr&amp;gt;&amp;lt;td&amp;gt;25 四月&amp;lt;/td&amp;gt;&amp;lt;td&amp;gt;CON&amp;lt;/td&amp;gt;&amp;lt;td&amp;gt;2019年2月&amp;lt;/td&amp;gt;&amp;lt;td&amp;gt;B&amp;lt;/td&amp;gt;&amp;lt;td&amp;gt;30.37&amp;lt;/td&amp;gt;&amp;lt;td&amp;gt;37.04&amp;lt;/td&amp;gt;&amp;lt;td&amp;gt;41.59&amp;lt;/td&amp;gt;&amp;lt;/tr&amp;gt;&amp;lt;tr&amp;gt;&amp;lt;td&amp;gt;29 四月&amp;lt;/td&amp;gt;&amp;lt;td&amp;gt;PMI&amp;lt;/td&amp;gt;&amp;lt;td&amp;gt;&amp;lt;/td&amp;gt;&amp;lt;td&amp;gt;&amp;lt;/td&amp;gt;&amp;lt;td&amp;gt;&amp;lt;/td&amp;gt;&amp;lt;td&amp;gt;&amp;lt;/td&amp;gt;&amp;lt;td&amp;gt;127.36&amp;lt;/td&amp;gt;&amp;lt;/tr&amp;gt;&amp;lt;tr&amp;gt;&amp;lt;td&amp;gt;29 四月&amp;lt;/td&amp;gt;&amp;lt;td&amp;gt;MSL&amp;lt;/td&amp;gt;&amp;lt;td&amp;gt;&amp;lt;/td&amp;gt;&amp;lt;td&amp;gt;&amp;lt;/td&amp;gt;&amp;lt;td&amp;gt;&amp;lt;/td&amp;gt;&amp;lt;td&amp;gt;&amp;lt;/td&amp;gt;&amp;lt;td&amp;gt;115.70&amp;lt;/td&amp;gt;&amp;lt;/tr&amp;gt;&amp;lt;tr&amp;gt;&amp;lt;td&amp;gt;29 四月&amp;lt;/td&amp;gt;&amp;lt;td&amp;gt;MSL&amp;lt;/td&amp;gt;&amp;lt;td&amp;gt;&amp;lt;/td&amp;gt;&amp;lt;td&amp;gt;&amp;lt;/td&amp;gt;&amp;lt;td&amp;gt;&amp;lt;/td&amp;gt;&amp;lt;td&amp;gt;&amp;lt;/td&amp;gt;&amp;lt;td&amp;gt;-287.60&amp;lt;/td&amp;gt;&amp;lt;/tr&amp;gt;&amp;lt;tr&amp;gt;&amp;lt;td&amp;gt;29 四月&amp;lt;/td&amp;gt;&amp;lt;td&amp;gt;PMI&amp;lt;/td&amp;gt;&amp;lt;td&amp;gt;&amp;lt;/td&amp;gt;&amp;lt;td&amp;gt;&amp;lt;/td&amp;gt;&amp;lt;td&amp;gt;&amp;lt;/td&amp;gt;&amp;lt;td&amp;gt;&amp;lt;/td&amp;gt;&amp;lt;td&amp;gt;-312.00&amp;lt;/td&amp;gt;&amp;lt;/tr&amp;gt;&amp;lt;tr&amp;gt;&amp;lt;td&amp;gt;23 五月&amp;lt;/td&amp;gt;&amp;lt;td&amp;gt;CON&amp;lt;/td&amp;gt;&amp;lt;td&amp;gt;2019年4月&amp;lt;/td&amp;gt;&amp;lt;td&amp;gt;A&amp;lt;/td&amp;gt;&amp;lt;td&amp;gt;228.05&amp;lt;/td&amp;gt;&amp;lt;td&amp;gt;95.99&amp;lt;/td&amp;gt;&amp;lt;td&amp;gt;119.96&amp;lt;/td&amp;gt;&amp;lt;/tr&amp;gt;&amp;lt;tr&amp;gt;&amp;lt;td&amp;gt;28 五月&amp;lt;/td&amp;gt;&amp;lt;td&amp;gt;CON&amp;lt;/td&amp;gt;&amp;lt;td&amp;gt;2019年3月&amp;lt;/td&amp;gt;&amp;lt;td&amp;gt;B&amp;lt;/td&amp;gt;&amp;lt;td&amp;gt;30.37&amp;lt;/td&amp;gt;&amp;lt;td&amp;gt;37.04&amp;lt;/td&amp;gt;&amp;lt;td&amp;gt;41.59&amp;lt;/td&amp;gt;&amp;lt;/tr&amp;gt;&amp;lt;tr&amp;gt;&amp;lt;td&amp;gt;21 六月&amp;lt;/td&amp;gt;&amp;lt;td&amp;gt;CON&amp;lt;/td&amp;gt;&amp;lt;td&amp;gt;2019年5月&amp;lt;/td&amp;gt;&amp;lt;td&amp;gt;A&amp;lt;/td&amp;gt;&amp;lt;td&amp;gt;228.05&amp;lt;/td&amp;gt;&amp;lt;td&amp;gt;95.99&amp;lt;/td&amp;gt;&amp;lt;td&amp;gt;119.96&amp;lt;/td&amp;gt;&amp;lt;/tr&amp;gt;&amp;lt;tr&amp;gt;&amp;lt;td&amp;gt;25 六月&amp;lt;/td&amp;gt;&amp;lt;td&amp;gt;CON&amp;lt;/td&amp;gt;&amp;lt;td&amp;gt;2019年4月&amp;lt;/td&amp;gt;&amp;lt;td&amp;gt;B&amp;lt;/td&amp;gt;&amp;lt;td&amp;gt;30.37&amp;lt;/td&amp;gt;&amp;lt;td&amp;gt;37.04&amp;lt;/td&amp;gt;&amp;lt;td&amp;gt;41.59&amp;lt;/td&amp;gt;&amp;lt;/tr&amp;gt;&amp;lt;tr&amp;gt;&amp;lt;td&amp;gt;26 七月&amp;lt;/td&amp;gt;&amp;lt;td&amp;gt;CON&amp;lt;/td&amp;gt;&amp;lt;td&amp;gt;2019年5月&amp;lt;/td&amp;gt;&amp;lt;td&amp;gt;B&amp;lt;/td&amp;gt;&amp;lt;td&amp;gt;30.37&amp;lt;/td&amp;gt;&amp;lt;td&amp;gt;37.04&amp;lt;/td&amp;gt;&amp;lt;td&amp;gt;41.59&amp;lt;/td&amp;gt;&amp;lt;/tr&amp;gt;&amp;lt;tr&amp;gt;&amp;lt;td&amp;gt;01 八月&amp;lt;/td&amp;gt;&amp;lt;td&amp;gt;CON&amp;lt;/td&amp;gt;&amp;lt;td&amp;gt;2019年6月&amp;lt;/td&amp;gt;&amp;lt;td&amp;gt;A&amp;lt;/td&amp;gt;&amp;lt;td&amp;gt;228.05&amp;lt;/td&amp;gt;&amp;lt;td&amp;gt;95.99&amp;lt;/td&amp;gt;&amp;lt;td&amp;gt;119.96&amp;lt;/td&amp;gt;&amp;lt;/tr&amp;gt;&amp;lt;tr&amp;gt;&amp;lt;td&amp;gt;15 八月&amp;lt;/td&amp;gt;&amp;lt;td&amp;gt;SDS&amp;lt;/td&amp;gt;&amp;lt;td&amp;gt;&amp;lt;/td&amp;gt;&amp;lt;td&amp;gt;&amp;lt;/td&amp;gt;&amp;lt;td&amp;gt;172.27&amp;lt;/td&amp;gt;&amp;lt;td&amp;gt;&amp;lt;/td&amp;gt;&amp;lt;td&amp;gt;&amp;lt;/td&amp;gt;&amp;lt;/tr&amp;gt;&amp;lt;tr&amp;gt;&amp;lt;td&amp;gt;19 八月&amp;lt;/td&amp;gt;&amp;lt;td&amp;gt;ESH&amp;lt;/td&amp;gt;&amp;lt;td&amp;gt;&amp;lt;/td&amp;gt;&amp;lt;td&amp;gt;&amp;lt;/td&amp;gt;&amp;lt;td&amp;gt;&amp;lt;/td&amp;gt;&amp;lt;td&amp;gt;&amp;lt;/td&amp;gt;&amp;lt;td&amp;gt;-174.96&amp;lt;/td&amp;gt;&amp;lt;/tr&amp;gt;&amp;lt;tr&amp;gt;&amp;lt;td&amp;gt;27 八月&amp;lt;/td&amp;gt;&amp;lt;td&amp;gt;CON&amp;lt;/td&amp;gt;&amp;lt;td&amp;gt;2019年6月&amp;lt;/td&amp;gt;&amp;lt;td&amp;gt;B&amp;lt;/td&amp;gt;&amp;lt;td&amp;gt;30.37&amp;lt;/td&amp;gt;&amp;lt;td&amp;gt;37.04&amp;lt;/td&amp;gt;&amp;lt;td&amp;gt;41.59&amp;lt;/td&amp;gt;&amp;lt;/tr&amp;gt;&amp;lt;tr&amp;gt;&amp;lt;td&amp;gt;05 九月&amp;lt;/td&amp;gt;&amp;lt;td&amp;gt;CON&amp;lt;/td&amp;gt;&amp;lt;td&amp;gt;2019年7月&amp;lt;/td&amp;gt;&amp;lt;td&amp;gt;A&amp;lt;/td&amp;gt;&amp;lt;td&amp;gt;103.24&amp;lt;/td&amp;gt;&amp;lt;td&amp;gt;43.45&amp;lt;/td&amp;gt;&amp;lt;td&amp;gt;54.31&amp;lt;/td&amp;gt;&amp;lt;/tr&amp;gt;&amp;lt;tr&amp;gt;&amp;lt;td&amp;gt;03 十月&amp;lt;/td&amp;gt;&amp;lt;td&amp;gt;CON&amp;lt;/td&amp;gt;&amp;lt;td&amp;gt;2019年8月&amp;lt;/td&amp;gt;&amp;lt;td&amp;gt;A&amp;lt;/td&amp;gt;&amp;lt;td&amp;gt;103.24&amp;lt;/td&amp;gt;&amp;lt;td&amp;gt;43.45&amp;lt;/td&amp;gt;&amp;lt;td&amp;gt;54.31&amp;lt;/td&amp;gt;&amp;lt;/tr&amp;gt;&amp;lt;tr&amp;gt;&amp;lt;td&amp;gt;25 十月&amp;lt;/td&amp;gt;&amp;lt;td&amp;gt;CON&amp;lt;/td&amp;gt;&amp;lt;td&amp;gt;2019年7月&amp;lt;/td&amp;gt;&amp;lt;td&amp;gt;B&amp;lt;/td&amp;gt;&amp;lt;td&amp;gt;27.02&amp;lt;/td&amp;gt;&amp;lt;td&amp;gt;32.97&amp;lt;/td&amp;gt;&amp;lt;td&amp;gt;37.01&amp;lt;/td&amp;gt;&amp;lt;/tr&amp;gt;&amp;lt;tr&amp;gt;&amp;lt;td&amp;gt;10 十一月&amp;lt;/td&amp;gt;&amp;lt;td&amp;gt;DPS&amp;lt;/td&amp;gt;&amp;lt;td&amp;gt;&amp;lt;/td&amp;gt;&amp;lt;td&amp;gt;&amp;lt;/td&amp;gt;&amp;lt;td&amp;gt;-144.00&amp;lt;/td&amp;gt;&amp;lt;td&amp;gt;&amp;lt;/td&amp;gt;&amp;lt;td&amp;gt;&amp;lt;/td&amp;gt;&amp;lt;/tr&amp;gt;&amp;lt;tr&amp;gt;&amp;lt;td&amp;gt;13 十一月&amp;lt;/td&amp;gt;&amp;lt;td&amp;gt;CON&amp;lt;/td&amp;gt;&amp;lt;td&amp;gt;2019年9月&amp;lt;/td&amp;gt;&amp;lt;td&amp;gt;A&amp;lt;/td&amp;gt;&amp;lt;td&amp;gt;103.24&amp;lt;/td&amp;gt;&amp;lt;td&amp;gt;43.45&amp;lt;/td&amp;gt;&amp;lt;td&amp;gt;54.31&amp;lt;/td&amp;gt;&amp;lt;/tr&amp;gt;&amp;lt;tr&amp;gt;&amp;lt;td&amp;gt;26 十一月&amp;lt;/td&amp;gt;&amp;lt;td&amp;gt;CON&amp;lt;/td&amp;gt;&amp;lt;td&amp;gt;2019年8月&amp;lt;/td&amp;gt;&amp;lt;td&amp;gt;B&amp;lt;/td&amp;gt;&amp;lt;td&amp;gt;27.02&amp;lt;/td&amp;gt;&amp;lt;td&amp;gt;32.97&amp;lt;/td&amp;gt;&amp;lt;td&amp;gt;37.01&amp;lt;/td&amp;gt;&amp;lt;/tr&amp;gt;&amp;lt;tr&amp;gt;&amp;lt;td&amp;gt;02 十二月&amp;lt;/td&amp;gt;&amp;lt;td&amp;gt;CON&amp;lt;/td&amp;gt;&amp;lt;td&amp;gt;2019年10月&amp;lt;/td&amp;gt;&amp;lt;td&amp;gt;A&amp;lt;/td&amp;gt;&amp;lt;td&amp;gt;103.24&amp;lt;/td&amp;gt;&amp;lt;td&amp;gt;43.45&amp;lt;/td&amp;gt;&amp;lt;td&amp;gt;54.31&amp;lt;/td&amp;gt;&amp;lt;/tr&amp;gt;&amp;lt;/table&amp;gt;</w:t>
      </w:r>
    </w:p>
    <w:p>
      <w:r>
        <w:rPr>
          <w:color w:val="808080"/>
          <w:sz w:val="18"/>
        </w:rPr>
        <w:t>如有此陈述中的任何信息不正确，请立即联系公积金委员会。</w:t>
      </w:r>
    </w:p>
    <w:p>
      <w:r>
        <w:t>第1页共4页</w:t>
      </w:r>
    </w:p>
    <w:p>
      <w:r>
        <w:rPr>
          <w:color w:val="808080"/>
          <w:sz w:val="18"/>
        </w:rPr>
        <w:t>T.STMH99D.RSOAA.05JAN2020.204044.TXT / 71132</w:t>
      </w:r>
    </w:p>
    <w:p>
      <w:r>
        <w:br w:type="page"/>
      </w:r>
    </w:p>
    <w:p>
      <w:pPr>
        <w:jc w:val="center"/>
      </w:pPr>
      <w:r>
        <w:rPr>
          <w:i/>
          <w:color w:val="808080"/>
          <w:sz w:val="18"/>
        </w:rPr>
        <w:t>— Page 8 —</w:t>
      </w:r>
    </w:p>
    <w:p>
      <w:pPr>
        <w:pStyle w:val="CustomHeader"/>
      </w:pPr>
      <w:r>
        <w:t>中央公积金委员会</w:t>
      </w:r>
    </w:p>
    <w:p>
      <w:r>
        <w:t>公积金账户声明</w:t>
      </w:r>
    </w:p>
    <w:p>
      <w:r>
        <w:t>声明期间 : 2019年1月至12月 姓名 : 陈文 Chew Wilson TAN PING</w:t>
      </w:r>
    </w:p>
    <w:p>
      <w:r>
        <w:t>账户号码 : S70279331</w:t>
      </w:r>
    </w:p>
    <w:p>
      <w:r>
        <w:t>&amp;lt;table&amp;gt;&amp;lt;tr&amp;gt;&amp;lt;td&amp;gt;日期&amp;lt;/td&amp;gt;&amp;lt;td&amp;gt;代码&amp;lt;/td&amp;gt;&amp;lt;td&amp;gt;对应月份/年份&amp;lt;/td&amp;gt;&amp;lt;td&amp;gt;参考&amp;lt;/td&amp;gt;&amp;lt;td&amp;gt;普通账户(OA) $&amp;lt;/td&amp;gt;&amp;lt;td&amp;gt;特别账户(SA) $&amp;lt;/td&amp;gt;&amp;lt;td&amp;gt;健保账户(MA) $&amp;lt;/td&amp;gt;&amp;lt;/tr&amp;gt;&amp;lt;tr&amp;gt;&amp;lt;td&amp;gt;26 DEC&amp;lt;/td&amp;gt;&amp;lt;td&amp;gt;CON&amp;lt;/td&amp;gt;&amp;lt;td&amp;gt;SEP 2019&amp;lt;/td&amp;gt;&amp;lt;td&amp;gt;B&amp;lt;/td&amp;gt;&amp;lt;td&amp;gt;27.02&amp;lt;/td&amp;gt;&amp;lt;td&amp;gt;32.97&amp;lt;/td&amp;gt;&amp;lt;td&amp;gt;37.01&amp;lt;/td&amp;gt;&amp;lt;/tr&amp;gt;&amp;lt;tr&amp;gt;&amp;lt;td&amp;gt;26 DEC&amp;lt;/td&amp;gt;&amp;lt;td&amp;gt;CON&amp;lt;/td&amp;gt;&amp;lt;td&amp;gt;OCT 2019&amp;lt;/td&amp;gt;&amp;lt;td&amp;gt;B&amp;lt;/td&amp;gt;&amp;lt;td&amp;gt;27.02&amp;lt;/td&amp;gt;&amp;lt;td&amp;gt;32.97&amp;lt;/td&amp;gt;&amp;lt;td&amp;gt;37.01&amp;lt;/td&amp;gt;&amp;lt;/tr&amp;gt;&amp;lt;tr&amp;gt;&amp;lt;td&amp;gt;31 DEC&amp;lt;/td&amp;gt;&amp;lt;td&amp;gt;INT&amp;lt;/td&amp;gt;&amp;lt;td&amp;gt;&amp;lt;/td&amp;gt;&amp;lt;td&amp;gt;&amp;lt;/td&amp;gt;&amp;lt;td&amp;gt;936.07&amp;lt;/td&amp;gt;&amp;lt;td&amp;gt;1,914.29&amp;lt;/td&amp;gt;&amp;lt;td&amp;gt;2,210.33&amp;lt;/td&amp;gt;&amp;lt;/tr&amp;gt;&amp;lt;tr&amp;gt;&amp;lt;td&amp;gt;31 DEC&amp;lt;/td&amp;gt;&amp;lt;td&amp;gt;BAL&amp;lt;/td&amp;gt;&amp;lt;td&amp;gt;&amp;lt;/td&amp;gt;&amp;lt;td&amp;gt;&amp;lt;/td&amp;gt;&amp;lt;td&amp;gt;39,434.31&amp;lt;/td&amp;gt;&amp;lt;td&amp;gt;36,795.24&amp;lt;/td&amp;gt;&amp;lt;td&amp;gt;56,550.80&amp;lt;/td&amp;gt;&amp;lt;/tr&amp;gt;&amp;lt;/table&amp;gt;</w:t>
      </w:r>
    </w:p>
    <w:p>
      <w:r>
        <w:t>REF A : KANGIR PTE. LTD.</w:t>
      </w:r>
    </w:p>
    <w:p>
      <w:r>
        <w:t>B : 工作福利补助金</w:t>
      </w:r>
    </w:p>
    <w:p>
      <w:r>
        <w:t>致您的信息</w:t>
      </w:r>
    </w:p>
    <w:p>
      <w:r>
        <w:t>您尚未指定公积金受益人。如果您希望在去世后按照自己的意愿分配公积金储蓄，您应该指定受益人。从2020年2月起，您可以通过SingPass登录公积金网站（cpf.gov.sg）来指定受益人。</w:t>
      </w:r>
    </w:p>
    <w:p>
      <w:r>
        <w:t>指定受益人</w:t>
      </w:r>
    </w:p>
    <w:p>
      <w:r>
        <w:t>您受惠于家庭保护计划，保额为$34,330.41。</w:t>
      </w:r>
    </w:p>
    <w:p>
      <w:r>
        <w:t>住房</w:t>
      </w:r>
    </w:p>
    <w:p>
      <w:r>
        <w:t>您受惠于综合保障计划。如需更多信息，请联系您的保险公司AXA Insurance Private Limited。</w:t>
      </w:r>
    </w:p>
    <w:p>
      <w:r>
        <w:t>医疗保障</w:t>
      </w:r>
    </w:p>
    <w:p>
      <w:r>
        <w:t>您受惠于基础老年保障。如需更多信息，请联系您的保险公司Aviva Limited。</w:t>
      </w:r>
    </w:p>
    <w:p>
      <w:r>
        <w:t>如本声明中打印的信息有误，请立即联系公积金委员会。</w:t>
      </w:r>
    </w:p>
    <w:p>
      <w:r>
        <w:t>第2页/共4页</w:t>
      </w:r>
    </w:p>
    <w:p>
      <w:r>
        <w:rPr>
          <w:color w:val="808080"/>
          <w:sz w:val="18"/>
        </w:rPr>
        <w:t>T.STMH99D.RSOAA.05JAN2020.204044.TXT / 71133</w:t>
      </w:r>
    </w:p>
    <w:p/>
    <w:p>
      <w:r>
        <w:t>──────────────────────────────────────────────────</w:t>
      </w:r>
    </w:p>
    <w:p>
      <w:pPr>
        <w:jc w:val="center"/>
      </w:pPr>
      <w:r>
        <w:rPr>
          <w:color w:val="808080"/>
          <w:sz w:val="18"/>
        </w:rPr>
        <w:t>AI+Human Review | Generated: 2025-12-22 20:59 | TransLynx.ai</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276" w:lineRule="auto"/>
    </w:pPr>
    <w:rPr>
      <w:rFonts w:ascii="Arial" w:hAnsi="Arial" w:eastAsia="SimSu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ustomTitle">
    <w:name w:val="CustomTitle"/>
    <w:basedOn w:val="Normal"/>
    <w:pPr>
      <w:spacing w:before="240" w:after="240"/>
      <w:jc w:val="center"/>
    </w:pPr>
    <w:rPr>
      <w:b/>
      <w:sz w:val="36"/>
    </w:rPr>
  </w:style>
  <w:style w:type="paragraph" w:customStyle="1" w:styleId="CustomHeader">
    <w:name w:val="CustomHeader"/>
    <w:basedOn w:val="Normal"/>
    <w:pPr>
      <w:spacing w:before="240" w:after="120"/>
    </w:pPr>
    <w:rPr>
      <w:b/>
      <w:sz w:val="2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